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书名：数控加工项目实训教程</w:t>
      </w:r>
    </w:p>
    <w:p>
      <w:r>
        <w:t>作者：刘白，乔龙阳主编；俞挺，宋显文，刘军辉等副主编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总页数：290</w:t>
      </w:r>
    </w:p>
    <w:p>
      <w:r>
        <w:t>更多请访问教客网: www.jiaokey.com</w:t>
      </w:r>
    </w:p>
    <w:p>
      <w:r>
        <w:t>数控加工项目实训教程 评论地址：https://www.jiaokey.com/book/detail/13634921.html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