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抗战防疫进行时  国联防疫分团在广西  1938-1940</w:t>
      </w:r>
    </w:p>
    <w:p>
      <w:r>
        <w:rPr>
          <w:rFonts w:ascii="宋体" w:hAnsi="宋体" w:eastAsia="宋体"/>
          <w:sz w:val="24"/>
        </w:rPr>
        <w:t>钟文典著；方霖辑图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抗战防疫进行时  国联防疫分团在广西  1938-1940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钟文典著；方霖辑图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本书出售、求购地址：https://www.jiaokey.com/book/detail/13634898.html</w:t>
      </w:r>
    </w:p>
    <w:p>
      <w:r>
        <w:t>更多相关图书推荐：https://www.jiaokey.com</w:t>
      </w:r>
    </w:p>
    <w:p>
      <w:r>
        <w:t>钟文典著；方霖辑图 其他作品：https://www.jiaokey.com/tag/钟文典著；方霖辑图.html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关键词搜索：https://www.jiaokey.com/tag/抗战防疫进行时  国联防疫分团在广西  1938-1940.html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