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民间反腐与防腐  国情调研的系统化思维</w:t>
      </w:r>
    </w:p>
    <w:p>
      <w:r>
        <w:rPr>
          <w:rFonts w:ascii="宋体" w:hAnsi="宋体" w:eastAsia="宋体"/>
          <w:sz w:val="24"/>
        </w:rPr>
        <w:t>董英豪著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民间反腐与防腐  国情调研的系统化思维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本书出售、求购地址：https://www.jiaokey.com/book/detail/13634874.html</w:t>
      </w:r>
    </w:p>
    <w:p>
      <w:r>
        <w:t>更多相关图书推荐：https://www.jiaokey.com</w:t>
      </w:r>
    </w:p>
    <w:p>
      <w:r>
        <w:t>董英豪著 其他作品：https://www.jiaokey.com/tag/董英豪著.html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关键词搜索：https://www.jiaokey.com/tag/民间反腐与防腐  国情调研的系统化思维.html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