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事故调查实验教程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事故调查实验教程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本书出售、求购地址：https://www.jiaokey.com/book/detail/13634854.html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关键词搜索：https://www.jiaokey.com/tag/事故调查实验教程.html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