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成功人士的七大陷阱  聪明的高级经理人为何会失败</w:t>
      </w:r>
    </w:p>
    <w:p>
      <w:r>
        <w:rPr>
          <w:rFonts w:ascii="宋体" w:hAnsi="宋体" w:eastAsia="宋体"/>
          <w:sz w:val="24"/>
        </w:rPr>
        <w:t>（加）芬克斯坦（SydenyFinkelstein）著；俞利军译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成功人士的七大陷阱  聪明的高级经理人为何会失败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（加）芬克斯坦（SydenyFinkelstein）著；俞利军译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本书出售、求购地址：https://www.jiaokey.com/book/detail/13634830.html</w:t>
      </w:r>
    </w:p>
    <w:p>
      <w:r>
        <w:t>更多相关图书推荐：https://www.jiaokey.com</w:t>
      </w:r>
    </w:p>
    <w:p>
      <w:r>
        <w:t>（加）芬克斯坦（SydenyFinkelstein）著；俞利军译 其他作品：https://www.jiaokey.com/tag/（加）芬克斯坦（SydenyFinkelstein）著；俞利军译.html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关键词搜索：https://www.jiaokey.com/tag/成功人士的七大陷阱  聪明的高级经理人为何会失败.html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