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书名：简捷靠谱的安全省油驾车秘诀</w:t>
      </w:r>
    </w:p>
    <w:p>
      <w:r>
        <w:t>作者：徐元强，张自立主编</w:t>
      </w:r>
    </w:p>
    <w:p>
      <w:r>
        <w:t>出版社：北京：金盾出版社</w:t>
      </w:r>
    </w:p>
    <w:p>
      <w:r>
        <w:t>出版日期：2013.08</w:t>
      </w:r>
    </w:p>
    <w:p>
      <w:r>
        <w:t>总页数：370</w:t>
      </w:r>
    </w:p>
    <w:p>
      <w:r>
        <w:t>更多请访问教客网: www.jiaokey.com</w:t>
      </w:r>
    </w:p>
    <w:p>
      <w:r>
        <w:t>简捷靠谱的安全省油驾车秘诀 评论地址：https://www.jiaokey.com/book/detail/13634818.html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