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幼儿新歌  第1集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幼儿新歌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本书出售、求购地址：https://www.jiaokey.com/book/detail/13634653.html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关键词搜索：https://www.jiaokey.com/tag/幼儿新歌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