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书名：舞会伴唱歌曲集锦  快四步、中四步、快三步</w:t>
      </w:r>
    </w:p>
    <w:p>
      <w:r>
        <w:t>作者：杨修生编</w:t>
      </w:r>
    </w:p>
    <w:p>
      <w:r>
        <w:t>出版社：长春：北方妇女儿童出版社</w:t>
      </w:r>
    </w:p>
    <w:p>
      <w:r>
        <w:t>出版日期：1993.01</w:t>
      </w:r>
    </w:p>
    <w:p>
      <w:r>
        <w:t>总页数：260</w:t>
      </w:r>
    </w:p>
    <w:p>
      <w:r>
        <w:t>更多请访问教客网: www.jiaokey.com</w:t>
      </w:r>
    </w:p>
    <w:p>
      <w:r>
        <w:t>舞会伴唱歌曲集锦  快四步、中四步、快三步 评论地址：https://www.jiaokey.com/book/detail/13634615.html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