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书名：20世纪60年代美国青年运动及其社会应对研究</w:t>
      </w:r>
    </w:p>
    <w:p>
      <w:r>
        <w:t>作者：张永红著</w:t>
      </w:r>
    </w:p>
    <w:p>
      <w:r>
        <w:t>出版社：北京：新华出版社</w:t>
      </w:r>
    </w:p>
    <w:p>
      <w:r>
        <w:t>出版日期：2014.09</w:t>
      </w:r>
    </w:p>
    <w:p>
      <w:r>
        <w:t>总页数：194</w:t>
      </w:r>
    </w:p>
    <w:p>
      <w:r>
        <w:t>更多请访问教客网: www.jiaokey.com</w:t>
      </w:r>
    </w:p>
    <w:p>
      <w:r>
        <w:t>20世纪60年代美国青年运动及其社会应对研究 评论地址：https://www.jiaokey.com/book/detail/13634585.html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