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中国国际战略评论  2014（总第7期）</w:t>
      </w:r>
    </w:p>
    <w:p>
      <w:r>
        <w:rPr>
          <w:rFonts w:ascii="宋体" w:hAnsi="宋体" w:eastAsia="宋体"/>
          <w:sz w:val="24"/>
        </w:rPr>
        <w:t>王缉思主编；袁明，朱锋，李晨副主编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中国国际战略评论  2014（总第7期）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王缉思主编；袁明，朱锋，李晨副主编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本书出售、求购地址：https://www.jiaokey.com/book/detail/13634571.html</w:t>
      </w:r>
    </w:p>
    <w:p>
      <w:r>
        <w:t>更多相关图书推荐：https://www.jiaokey.com</w:t>
      </w:r>
    </w:p>
    <w:p>
      <w:r>
        <w:t>王缉思主编；袁明，朱锋，李晨副主编 其他作品：https://www.jiaokey.com/tag/王缉思主编；袁明，朱锋，李晨副主编.html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关键词搜索：https://www.jiaokey.com/tag/中国国际战略评论  2014（总第7期）.html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