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书名：倦怠心理学  摆脱充满无力感的生活</w:t>
      </w:r>
    </w:p>
    <w:p>
      <w:r>
        <w:t>作者：（韩）朴璟淑著；邢琳译</w:t>
      </w:r>
    </w:p>
    <w:p>
      <w:r>
        <w:t>出版社：北京:中国画报出版社,2014.07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倦怠心理学  摆脱充满无力感的生活 评论地址：https://www.jiaokey.com/book/detail/13634549.html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