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书名：当顺治遇上老子  御注道德经赏析</w:t>
      </w:r>
    </w:p>
    <w:p>
      <w:r>
        <w:t>作者：（春秋）老子撰；（清）爱新觉罗·福临注；蒋门马译注</w:t>
      </w:r>
    </w:p>
    <w:p>
      <w:r>
        <w:t>出版社：北京:紫禁城出版社,2014.04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当顺治遇上老子  御注道德经赏析 评论地址：https://www.jiaokey.com/book/detail/13634520.html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