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皇家藏书  八段锦  醋葫芦  贪欣误  风流和尚  欢喜冤家  武则天外史</w:t>
      </w:r>
    </w:p>
    <w:p>
      <w:r>
        <w:rPr>
          <w:rFonts w:ascii="宋体" w:hAnsi="宋体" w:eastAsia="宋体"/>
          <w:sz w:val="24"/>
        </w:rPr>
        <w:t>孙德敦主编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皇家藏书  八段锦  醋葫芦  贪欣误  风流和尚  欢喜冤家  武则天外史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本书出售、求购地址：https://www.jiaokey.com/book/detail/13634460.html</w:t>
      </w:r>
    </w:p>
    <w:p>
      <w:r>
        <w:t>更多相关图书推荐：https://www.jiaokey.com</w:t>
      </w:r>
    </w:p>
    <w:p>
      <w:r>
        <w:t>孙德敦主编 其他作品：https://www.jiaokey.com/tag/孙德敦主编.html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关键词搜索：https://www.jiaokey.com/tag/皇家藏书  八段锦  醋葫芦  贪欣误  风流和尚  欢喜冤家  武则天外史.html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