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书名：为儒家鼓与呼</w:t>
      </w:r>
    </w:p>
    <w:p>
      <w:r>
        <w:t>作者：&lt;font color=Red&gt;姚&lt;/font&gt;中秋编著</w:t>
      </w:r>
    </w:p>
    <w:p>
      <w:r>
        <w:t>出版社：福州:福建教育出版社,2014.06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为儒家鼓与呼 评论地址：https://www.jiaokey.com/book/detail/13634453.html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