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奥运会主办城市采风  第九卷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奥运会主办城市采风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 奥运会主办城市采风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