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历届奥运会剪影  第十卷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历届奥运会剪影  第十卷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本书出售、求购地址：https://www.jiaokey.com/book/detail/13634425.html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 历届奥运会剪影  第十卷.html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