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奥林匹克全书 奥林匹克运动焦点关注 上 第十二卷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奥林匹克全书 奥林匹克运动焦点关注 上 第十二卷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本书出售、求购地址：https://www.jiaokey.com/book/detail/13634424.html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关键词搜索：https://www.jiaokey.com/tag/奥林匹克全书 奥林匹克运动焦点关注 上 第十二卷.html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