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奥林匹克运动焦点关注 下 第十三卷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奥林匹克运动焦点关注 下 第十三卷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奥林匹克运动焦点关注 下 第十三卷.html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