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奥林匹克运动名人聚焦 第十一卷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奥林匹克运动名人聚焦 第十一卷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奥林匹克运动名人聚焦 第十一卷.html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