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书名：几类偏泛函微分方程与时滞微分系统的动力学行为研究</w:t>
      </w:r>
    </w:p>
    <w:p>
      <w:r>
        <w:t>作者：欧阳自根著</w:t>
      </w:r>
    </w:p>
    <w:p>
      <w:r>
        <w:t>出版社：上海:上海大学出版社,2009.12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几类偏泛函微分方程与时滞微分系统的动力学行为研究 评论地址：https://www.jiaokey.com/book/detail/13634419.html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