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书名：基于诱导信息的交通流动力学特性与非线性密度波研究</w:t>
      </w:r>
    </w:p>
    <w:p>
      <w:r>
        <w:t>作者：葛红霞著</w:t>
      </w:r>
    </w:p>
    <w:p>
      <w:r>
        <w:t>出版社：上海:上海大学出版社,2009.12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基于诱导信息的交通流动力学特性与非线性密度波研究 评论地址：https://www.jiaokey.com/book/detail/13634418.html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