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奥林匹克全书 历届奥运会冠军榜 下 第十五卷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奥林匹克全书 历届奥运会冠军榜 下 第十五卷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本书出售、求购地址：https://www.jiaokey.com/book/detail/13634414.html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关键词搜索：https://www.jiaokey.com/tag/奥林匹克全书 历届奥运会冠军榜 下 第十五卷.html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