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书名：块体非晶合金及其复合材料微观力学性能研究</w:t>
      </w:r>
    </w:p>
    <w:p>
      <w:r>
        <w:t>作者：李维火著</w:t>
      </w:r>
    </w:p>
    <w:p>
      <w:r>
        <w:t>出版社：上海:上海大学出版社,2009.12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块体非晶合金及其复合材料微观力学性能研究 评论地址：https://www.jiaokey.com/book/detail/13634411.html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