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超小型双垂尾定翼飞行器若干关键技术研究</w:t>
      </w:r>
    </w:p>
    <w:p>
      <w:r>
        <w:rPr>
          <w:rFonts w:ascii="宋体" w:hAnsi="宋体" w:eastAsia="宋体"/>
          <w:sz w:val="24"/>
        </w:rPr>
        <w:t>刘武发著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超小型双垂尾定翼飞行器若干关键技术研究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刘武发著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本书出售、求购地址：https://www.jiaokey.com/book/detail/13634410.html</w:t>
      </w:r>
    </w:p>
    <w:p>
      <w:r>
        <w:t>更多相关图书推荐：https://www.jiaokey.com</w:t>
      </w:r>
    </w:p>
    <w:p>
      <w:r>
        <w:t>刘武发著 其他作品：https://www.jiaokey.com/tag/刘武发著.html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关键词搜索：https://www.jiaokey.com/tag/超小型双垂尾定翼飞行器若干关键技术研究.html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