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书名：机械合金化纳米晶Fe-C过饱和固溶体系的结构和磁性能的研究</w:t>
      </w:r>
    </w:p>
    <w:p>
      <w:r>
        <w:t>作者：许士跃著</w:t>
      </w:r>
    </w:p>
    <w:p>
      <w:r>
        <w:t>出版社：上海:上海大学出版社,2009.12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机械合金化纳米晶Fe-C过饱和固溶体系的结构和磁性能的研究 评论地址：https://www.jiaokey.com/book/detail/13634405.html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