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书名：可积系统与非等谱孤子方程的求解</w:t>
      </w:r>
    </w:p>
    <w:p>
      <w:r>
        <w:t>作者：孙业朋作</w:t>
      </w:r>
    </w:p>
    <w:p>
      <w:r>
        <w:t>出版社：上海:上海大学出版社,2009.12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可积系统与非等谱孤子方程的求解 评论地址：https://www.jiaokey.com/book/detail/13634402.html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