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行者有其路  2013年度上海市中小学中青年教师教学评选成果集</w:t>
      </w:r>
    </w:p>
    <w:p>
      <w:r>
        <w:rPr>
          <w:rFonts w:ascii="宋体" w:hAnsi="宋体" w:eastAsia="宋体"/>
          <w:sz w:val="24"/>
        </w:rPr>
        <w:t>徐淀芳主编；于兰英，陆伯鸿等副主编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行者有其路  2013年度上海市中小学中青年教师教学评选成果集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徐淀芳主编；于兰英，陆伯鸿等副主编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本书出售、求购地址：https://www.jiaokey.com/book/detail/13634379.html</w:t>
      </w:r>
    </w:p>
    <w:p>
      <w:r>
        <w:t>更多相关图书推荐：https://www.jiaokey.com</w:t>
      </w:r>
    </w:p>
    <w:p>
      <w:r>
        <w:t>徐淀芳主编；于兰英，陆伯鸿等副主编 其他作品：https://www.jiaokey.com/tag/徐淀芳主编；于兰英，陆伯鸿等副主编.html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