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书名：孩子，我只是你翼下的风  家庭教育作家成墨初的亲子手记</w:t>
      </w:r>
    </w:p>
    <w:p>
      <w:r>
        <w:t>作者：成墨初著</w:t>
      </w:r>
    </w:p>
    <w:p>
      <w:r>
        <w:t>出版社：北京：华龄出版社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孩子，我只是你翼下的风  家庭教育作家成墨初的亲子手记 评论地址：https://www.jiaokey.com/book/detail/13634369.html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