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书名：剑桥家训  亲手把孩子送到剑桥  白金版</w:t>
      </w:r>
    </w:p>
    <w:p>
      <w:r>
        <w:t>作者：陶红亮主编</w:t>
      </w:r>
    </w:p>
    <w:p>
      <w:r>
        <w:t>出版社：南昌：江西教育出版社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剑桥家训  亲手把孩子送到剑桥  白金版 评论地址：https://www.jiaokey.com/book/detail/13634367.html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