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孙子“兵法”  爷爷奶奶带孙绝招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孙子“兵法”  爷爷奶奶带孙绝招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本书出售、求购地址：https://www.jiaokey.com/book/detail/13634366.html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关键词搜索：https://www.jiaokey.com/tag/孙子“兵法”  爷爷奶奶带孙绝招.html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