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西南师范大学五十周年校庆院系丛书  资源环境科学学院</w:t>
      </w:r>
    </w:p>
    <w:p>
      <w:r>
        <w:rPr>
          <w:rFonts w:ascii="宋体" w:hAnsi="宋体" w:eastAsia="宋体"/>
          <w:sz w:val="24"/>
        </w:rPr>
        <w:t>夏子贵，汪力，张国镰主编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西南师范大学五十周年校庆院系丛书  资源环境科学学院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夏子贵，汪力，张国镰主编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本书出售、求购地址：https://www.jiaokey.com/book/detail/13634359.html</w:t>
      </w:r>
    </w:p>
    <w:p>
      <w:r>
        <w:t>更多相关图书推荐：https://www.jiaokey.com</w:t>
      </w:r>
    </w:p>
    <w:p>
      <w:r>
        <w:t>夏子贵，汪力，张国镰主编 其他作品：https://www.jiaokey.com/tag/夏子贵，汪力，张国镰主编.html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关键词搜索：https://www.jiaokey.com/tag/西南师范大学五十周年校庆院系丛书  资源环境科学学院.html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