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细节导师  世界500强工作规范</w:t>
      </w:r>
    </w:p>
    <w:p>
      <w:r>
        <w:rPr>
          <w:rFonts w:ascii="宋体" w:hAnsi="宋体" w:eastAsia="宋体"/>
          <w:sz w:val="24"/>
        </w:rPr>
        <w:t>(加)塞·查耐(Cy Charney)著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细节导师  世界500强工作规范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(加)塞·查耐(Cy Charney)著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本书出售、求购地址：https://www.jiaokey.com/book/detail/13634354.html</w:t>
      </w:r>
    </w:p>
    <w:p>
      <w:r>
        <w:t>更多相关图书推荐：https://www.jiaokey.com</w:t>
      </w:r>
    </w:p>
    <w:p>
      <w:r>
        <w:t>(加)塞·查耐(Cy Charney)著 其他作品：https://www.jiaokey.com/tag/(加)塞·查耐(Cy Charney)著.html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关键词搜索：https://www.jiaokey.com/tag/细节导师  世界500强工作规范.html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