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公务员礼仪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公务员礼仪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本书出售、求购地址：https://www.jiaokey.com/book/detail/13634300.html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公务员礼仪.html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