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滑坡灾害遥感特征监测与预测预警分析研究</w:t>
      </w:r>
    </w:p>
    <w:p>
      <w:r>
        <w:rPr>
          <w:rFonts w:ascii="宋体" w:hAnsi="宋体" w:eastAsia="宋体"/>
          <w:sz w:val="24"/>
        </w:rPr>
        <w:t>张文君，陈廷方等编著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滑坡灾害遥感特征监测与预测预警分析研究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张文君，陈廷方等编著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本书出售、求购地址：https://www.jiaokey.com/book/detail/13634296.html</w:t>
      </w:r>
    </w:p>
    <w:p>
      <w:r>
        <w:t>更多相关图书推荐：https://www.jiaokey.com</w:t>
      </w:r>
    </w:p>
    <w:p>
      <w:r>
        <w:t>张文君，陈廷方等编著 其他作品：https://www.jiaokey.com/tag/张文君，陈廷方等编著.html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关键词搜索：https://www.jiaokey.com/tag/滑坡灾害遥感特征监测与预测预警分析研究.html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