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新编医学英语应用语法及其现代进展表解</w:t>
      </w:r>
    </w:p>
    <w:p>
      <w:r>
        <w:rPr>
          <w:rFonts w:ascii="宋体" w:hAnsi="宋体" w:eastAsia="宋体"/>
          <w:sz w:val="24"/>
        </w:rPr>
        <w:t>杨天权，曾建平编著；胡光远，李照过审校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新编医学英语应用语法及其现代进展表解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杨天权，曾建平编著；胡光远，李照过审校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本书出售、求购地址：https://www.jiaokey.com/book/detail/13634295.html</w:t>
      </w:r>
    </w:p>
    <w:p>
      <w:r>
        <w:t>更多相关图书推荐：https://www.jiaokey.com</w:t>
      </w:r>
    </w:p>
    <w:p>
      <w:r>
        <w:t>杨天权，曾建平编著；胡光远，李照过审校 其他作品：https://www.jiaokey.com/tag/杨天权，曾建平编著；胡光远，李照过审校.html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关键词搜索：https://www.jiaokey.com/tag/新编医学英语应用语法及其现代进展表解.html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