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书名：实用颅脑损伤护理手册</w:t>
      </w:r>
    </w:p>
    <w:p>
      <w:r>
        <w:t>作者：何冰娟，陈海花，张洪钿主编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总页数：266</w:t>
      </w:r>
    </w:p>
    <w:p>
      <w:r>
        <w:t>更多请访问教客网: www.jiaokey.com</w:t>
      </w:r>
    </w:p>
    <w:p>
      <w:r>
        <w:t>实用颅脑损伤护理手册 评论地址：https://www.jiaokey.com/book/detail/13634292.html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