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书名：杨仁山居士遗著  11  阐教编</w:t>
      </w:r>
    </w:p>
    <w:p>
      <w:r>
        <w:t>作者：（清）杨仁山著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杨仁山居士遗著  11  阐教编 评论地址：https://www.jiaokey.com/book/detail/13634234.html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