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书名：杨仁山居士遗著  5  观经略论  附原生偈略释  坛经略释  论语发隐  孟子发隐</w:t>
      </w:r>
    </w:p>
    <w:p>
      <w:r>
        <w:t>作者：（清）杨文会略论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杨仁山居士遗著  5  观经略论  附原生偈略释  坛经略释  论语发隐  孟子发隐 评论地址：https://www.jiaokey.com/book/detail/13634228.html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