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1  总目  塔图  刻经处图  塔铭  事略  分家笔据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杨仁山居士遗著  1  总目  塔图  刻经处图  塔铭  事略  分家笔据 评论地址：https://www.jiaokey.com/book/detail/13634224.html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