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企业集团：理论与实践  辽宁企业集团发展研究</w:t>
      </w:r>
    </w:p>
    <w:p>
      <w:r>
        <w:rPr>
          <w:rFonts w:ascii="宋体" w:hAnsi="宋体" w:eastAsia="宋体"/>
          <w:sz w:val="24"/>
        </w:rPr>
        <w:t>辽宁企业集团发展研究课题组编；于治贤，方晓林，于在海主编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企业集团：理论与实践  辽宁企业集团发展研究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辽宁企业集团发展研究课题组编；于治贤，方晓林，于在海主编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本书出售、求购地址：https://www.jiaokey.com/book/detail/13634144.html</w:t>
      </w:r>
    </w:p>
    <w:p>
      <w:r>
        <w:t>更多相关图书推荐：https://www.jiaokey.com</w:t>
      </w:r>
    </w:p>
    <w:p>
      <w:r>
        <w:t>辽宁企业集团发展研究课题组编；于治贤，方晓林，于在海主编 其他作品：https://www.jiaokey.com/tag/辽宁企业集团发展研究课题组编；于治贤，方晓林，于在海主编.html</w:t>
      </w:r>
    </w:p>
    <w:p>
      <w:r>
        <w:t>关键词搜索：https://www.jiaokey.com/tag/企业集团：理论与实践  辽宁企业集团发展研究.html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