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政治经济学简史</w:t>
      </w:r>
    </w:p>
    <w:p>
      <w:r>
        <w:rPr>
          <w:rFonts w:ascii="宋体" w:hAnsi="宋体" w:eastAsia="宋体"/>
          <w:sz w:val="24"/>
        </w:rPr>
        <w:t>杨文源主编；张振洲，朱慧副主编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杨文源主编；张振洲，朱慧副主编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辽宁省党校系统经济学教材编委会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本书出售、求购地址：https://www.jiaokey.com/book/detail/13634087.html</w:t>
      </w:r>
    </w:p>
    <w:p>
      <w:r>
        <w:t>更多相关图书推荐：https://www.jiaokey.com</w:t>
      </w:r>
    </w:p>
    <w:p>
      <w:r>
        <w:t>杨文源主编；张振洲，朱慧副主编 其他作品：https://www.jiaokey.com/tag/杨文源主编；张振洲，朱慧副主编.html</w:t>
      </w:r>
    </w:p>
    <w:p>
      <w:r>
        <w:t>辽宁省党校系统经济学教材编委会 出版图书：https://www.jiaokey.com/tag/辽宁省党校系统经济学教材编委会.html</w:t>
      </w:r>
    </w:p>
    <w:p>
      <w:r>
        <w:t>关键词搜索：https://www.jiaokey.com/tag/政治经济学简史.html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