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新时期党的组织建设理论与实践研究</w:t>
      </w:r>
    </w:p>
    <w:p>
      <w:r>
        <w:rPr>
          <w:rFonts w:ascii="宋体" w:hAnsi="宋体" w:eastAsia="宋体"/>
          <w:sz w:val="24"/>
        </w:rPr>
        <w:t>金晓钟，唐晓清主编；刘静霞，陈丽华副主编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新时期党的组织建设理论与实践研究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金晓钟，唐晓清主编；刘静霞，陈丽华副主编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本书出售、求购地址：https://www.jiaokey.com/book/detail/13634028.html</w:t>
      </w:r>
    </w:p>
    <w:p>
      <w:r>
        <w:t>更多相关图书推荐：https://www.jiaokey.com</w:t>
      </w:r>
    </w:p>
    <w:p>
      <w:r>
        <w:t>金晓钟，唐晓清主编；刘静霞，陈丽华副主编 其他作品：https://www.jiaokey.com/tag/金晓钟，唐晓清主编；刘静霞，陈丽华副主编.html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关键词搜索：https://www.jiaokey.com/tag/新时期党的组织建设理论与实践研究.html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