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熔铸独具特色的开发区精神文明  大连经济技术开发区精神文明建设的探索与实践</w:t>
      </w:r>
    </w:p>
    <w:p>
      <w:r>
        <w:rPr>
          <w:rFonts w:ascii="宋体" w:hAnsi="宋体" w:eastAsia="宋体"/>
          <w:sz w:val="24"/>
        </w:rPr>
        <w:t>高姿主编；潘洪杰，杨斌，于怀江，周杰副主编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熔铸独具特色的开发区精神文明  大连经济技术开发区精神文明建设的探索与实践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高姿主编；潘洪杰，杨斌，于怀江，周杰副主编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本书出售、求购地址：https://www.jiaokey.com/book/detail/13634025.html</w:t>
      </w:r>
    </w:p>
    <w:p>
      <w:r>
        <w:t>更多相关图书推荐：https://www.jiaokey.com</w:t>
      </w:r>
    </w:p>
    <w:p>
      <w:r>
        <w:t>高姿主编；潘洪杰，杨斌，于怀江，周杰副主编 其他作品：https://www.jiaokey.com/tag/高姿主编；潘洪杰，杨斌，于怀江，周杰副主编.html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关键词搜索：https://www.jiaokey.com/tag/熔铸独具特色的开发区精神文明  大连经济技术开发区精神文明建设的探索与实践.html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