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马克思主义政治经济学经典文选和专题研究  上</w:t>
      </w:r>
    </w:p>
    <w:p>
      <w:r>
        <w:rPr>
          <w:rFonts w:ascii="宋体" w:hAnsi="宋体" w:eastAsia="宋体"/>
          <w:sz w:val="24"/>
        </w:rPr>
        <w:t>蔡行秀，张振洲主编；陈国学，李凤英，姜晓秋副主编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马克思主义政治经济学经典文选和专题研究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蔡行秀，张振洲主编；陈国学，李凤英，姜晓秋副主编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本书出售、求购地址：https://www.jiaokey.com/book/detail/13634003.html</w:t>
      </w:r>
    </w:p>
    <w:p>
      <w:r>
        <w:t>更多相关图书推荐：https://www.jiaokey.com</w:t>
      </w:r>
    </w:p>
    <w:p>
      <w:r>
        <w:t>蔡行秀，张振洲主编；陈国学，李凤英，姜晓秋副主编 其他作品：https://www.jiaokey.com/tag/蔡行秀，张振洲主编；陈国学，李凤英，姜晓秋副主编.html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关键词搜索：https://www.jiaokey.com/tag/马克思主义政治经济学经典文选和专题研究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