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煤矿安全基本知识</w:t>
      </w:r>
    </w:p>
    <w:p>
      <w:r>
        <w:rPr>
          <w:rFonts w:ascii="宋体" w:hAnsi="宋体" w:eastAsia="宋体"/>
          <w:sz w:val="24"/>
        </w:rPr>
        <w:t>刘其志，李开学主编；卢建波，陈雄参编；重庆煤矿安全监察局组织编写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刘其志，李开学主编；卢建波，陈雄参编；重庆煤矿安全监察局组织编写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本书出售、求购地址：https://www.jiaokey.com/book/detail/13633917.html</w:t>
      </w:r>
    </w:p>
    <w:p>
      <w:r>
        <w:t>更多相关图书推荐：https://www.jiaokey.com</w:t>
      </w:r>
    </w:p>
    <w:p>
      <w:r>
        <w:t>刘其志，李开学主编；卢建波，陈雄参编；重庆煤矿安全监察局组织编写 其他作品：https://www.jiaokey.com/tag/刘其志，李开学主编；卢建波，陈雄参编；重庆煤矿安全监察局组织编写.html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