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人人学韩语，这样入门最有效！</w:t>
      </w:r>
    </w:p>
    <w:p>
      <w:r>
        <w:rPr>
          <w:rFonts w:ascii="宋体" w:hAnsi="宋体" w:eastAsia="宋体"/>
          <w:sz w:val="24"/>
        </w:rPr>
        <w:t>韩晓，汪洁主编；（韩）金英彬，（韩）姜韩率审订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人人学韩语，这样入门最有效！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韩晓，汪洁主编；（韩）金英彬，（韩）姜韩率审订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本书出售、求购地址：https://www.jiaokey.com/book/detail/13633897.html</w:t>
      </w:r>
    </w:p>
    <w:p>
      <w:r>
        <w:t>更多相关图书推荐：https://www.jiaokey.com</w:t>
      </w:r>
    </w:p>
    <w:p>
      <w:r>
        <w:t>韩晓，汪洁主编；（韩）金英彬，（韩）姜韩率审订 其他作品：https://www.jiaokey.com/tag/韩晓，汪洁主编；（韩）金英彬，（韩）姜韩率审订.html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关键词搜索：https://www.jiaokey.com/tag/人人学韩语，这样入门最有效！.html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