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书名：四川足球一些往事</w:t>
      </w:r>
    </w:p>
    <w:p>
      <w:r>
        <w:t>作者：黄绍勤著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四川足球一些往事 评论地址：https://www.jiaokey.com/book/detail/13633880.html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