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校园八卦记事簿  汉英对照</w:t>
      </w:r>
    </w:p>
    <w:p>
      <w:r>
        <w:rPr>
          <w:rFonts w:ascii="宋体" w:hAnsi="宋体" w:eastAsia="宋体"/>
          <w:sz w:val="24"/>
        </w:rPr>
        <w:t>（美）库珀著；蔡昀伶译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校园八卦记事簿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（美）库珀著；蔡昀伶译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本书出售、求购地址：https://www.jiaokey.com/book/detail/13633858.html</w:t>
      </w:r>
    </w:p>
    <w:p>
      <w:r>
        <w:t>更多相关图书推荐：https://www.jiaokey.com</w:t>
      </w:r>
    </w:p>
    <w:p>
      <w:r>
        <w:t>（美）库珀著；蔡昀伶译 其他作品：https://www.jiaokey.com/tag/（美）库珀著；蔡昀伶译.html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关键词搜索：https://www.jiaokey.com/tag/校园八卦记事簿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