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书名：最年轻的麒麟  马华文学在台湾  1963-2012</w:t>
      </w:r>
    </w:p>
    <w:p>
      <w:r>
        <w:t>作者：陈大为著</w:t>
      </w:r>
    </w:p>
    <w:p>
      <w:r>
        <w:t>出版社：国立台湾文学馆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最年轻的麒麟  马华文学在台湾  1963-2012 评论地址：https://www.jiaokey.com/book/detail/13633842.html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