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苍穹中的美丽与传说  解码天文奇观</w:t>
      </w:r>
    </w:p>
    <w:p>
      <w:r>
        <w:rPr>
          <w:rFonts w:ascii="宋体" w:hAnsi="宋体" w:eastAsia="宋体"/>
          <w:sz w:val="24"/>
        </w:rPr>
        <w:t>杨广军总主编；朱焯炜，章振华，张兴娟等副总主编；朱焯炜本册主编；卞宝安，肖寒本册副主编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苍穹中的美丽与传说  解码天文奇观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杨广军总主编；朱焯炜，章振华，张兴娟等副总主编；朱焯炜本册主编；卞宝安，肖寒本册副主编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本书出售、求购地址：https://www.jiaokey.com/book/detail/13633738.html</w:t>
      </w:r>
    </w:p>
    <w:p>
      <w:r>
        <w:t>更多相关图书推荐：https://www.jiaokey.com</w:t>
      </w:r>
    </w:p>
    <w:p>
      <w:r>
        <w:t>杨广军总主编；朱焯炜，章振华，张兴娟等副总主编；朱焯炜本册主编；卞宝安，肖寒本册副主编 其他作品：https://www.jiaokey.com/tag/杨广军总主编；朱焯炜，章振华，张兴娟等副总主编；朱焯炜本册主编；卞宝安，肖寒本册副主编.html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关键词搜索：https://www.jiaokey.com/tag/苍穹中的美丽与传说  解码天文奇观.html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